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书名：一味中药止痛治痛  100味药房可买到的止痛药妙方</w:t>
      </w:r>
    </w:p>
    <w:p>
      <w:r>
        <w:t>作者：李兴广，司银楚编著</w:t>
      </w:r>
    </w:p>
    <w:p>
      <w:r>
        <w:t>出版社：青岛：青岛出版社</w:t>
      </w:r>
    </w:p>
    <w:p>
      <w:r>
        <w:t>出版日期：2015.01</w:t>
      </w:r>
    </w:p>
    <w:p>
      <w:r>
        <w:t>总页数：288</w:t>
      </w:r>
    </w:p>
    <w:p>
      <w:r>
        <w:t>更多请访问教客网: www.jiaokey.com</w:t>
      </w:r>
    </w:p>
    <w:p>
      <w:r>
        <w:t>一味中药止痛治痛  100味药房可买到的止痛药妙方 评论地址：https://www.jiaokey.com/book/detail/13778803.html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