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书名：玛拉骑自行车</w:t>
      </w:r>
    </w:p>
    <w:p>
      <w:r>
        <w:t>作者：（瑞典）爱娃·艾瑞克松文图；王映红译</w:t>
      </w:r>
    </w:p>
    <w:p>
      <w:r>
        <w:t>出版社：汕头:汕头大学出版社,2015.03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玛拉骑自行车 评论地址：https://www.jiaokey.com/book/detail/13778940.html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