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书名：大侦探小卡莱  美绘版</w:t>
      </w:r>
    </w:p>
    <w:p>
      <w:r>
        <w:t>作者：（瑞典）阿斯特丽德·林格伦著；李强画；李之义译</w:t>
      </w:r>
    </w:p>
    <w:p>
      <w:r>
        <w:t>出版社：北京:中国少年儿童出版社,2009.10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大侦探小卡莱  美绘版 评论地址：https://www.jiaokey.com/book/detail/13778942.html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