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小熊总有好办法</w:t>
      </w:r>
    </w:p>
    <w:p>
      <w:r>
        <w:rPr>
          <w:rFonts w:ascii="宋体" w:hAnsi="宋体" w:eastAsia="宋体"/>
          <w:sz w:val="24"/>
        </w:rPr>
        <w:t>（英）安东尼·布朗文/图；阿甲译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小熊总有好办法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本书出售、求购地址：https://www.jiaokey.com/book/detail/13778972.html</w:t>
      </w:r>
    </w:p>
    <w:p>
      <w:r>
        <w:t>更多相关图书推荐：https://www.jiaokey.com</w:t>
      </w:r>
    </w:p>
    <w:p>
      <w:r>
        <w:t>（英）安东尼·布朗文/图；阿甲译 其他作品：https://www.jiaokey.com/tag/（英）安东尼·布朗文/图；阿甲译.html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关键词搜索：https://www.jiaokey.com/tag/小熊总有好办法.html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