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书名：那一天，我失去了超能力</w:t>
      </w:r>
    </w:p>
    <w:p>
      <w:r>
        <w:t>作者：（法）米夏埃尔·埃斯科菲耶著；（法）克里斯·迪·贾科莫绘；李旻谕译</w:t>
      </w:r>
    </w:p>
    <w:p>
      <w:r>
        <w:t>出版社：桂林:广西师范大学出版社,2015.01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那一天，我失去了超能力 评论地址：https://www.jiaokey.com/book/detail/13779022.html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