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书名：夏绿蒂和她的朋友们</w:t>
      </w:r>
    </w:p>
    <w:p>
      <w:r>
        <w:t>作者：（德）阿努·斯托纳文；（德）亨里克·威尔森图；詹湛译</w:t>
      </w:r>
    </w:p>
    <w:p>
      <w:r>
        <w:t>出版社：济南:山东文艺出版社,2015.04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夏绿蒂和她的朋友们 评论地址：https://www.jiaokey.com/book/detail/13779023.html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