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  昨天的太阳去哪儿了</w:t>
      </w:r>
    </w:p>
    <w:p>
      <w:r>
        <w:t>作者：薰久美子文；井本蓉子图；蒲蒲兰译</w:t>
      </w:r>
    </w:p>
    <w:p>
      <w:r>
        <w:t>出版社：北京:连环画出版社,2009.11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蒲蒲兰绘本  昨天的太阳去哪儿了 评论地址：https://www.jiaokey.com/book/detail/13779067.html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