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书名：蛙式交易天天赚  从T+1到T+0，我只要一只小苹果  沪港通后股票期货兼容版</w:t>
      </w:r>
    </w:p>
    <w:p>
      <w:r>
        <w:t>作者：肖兆权著</w:t>
      </w:r>
    </w:p>
    <w:p>
      <w:r>
        <w:t>出版社：广州:广东经济出版社,2015.01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蛙式交易天天赚  从T+1到T+0，我只要一只小苹果  沪港通后股票期货兼容版 评论地址：https://www.jiaokey.com/book/detail/13779082.html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