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国外中小学校园安全保卫</w:t>
      </w:r>
    </w:p>
    <w:p>
      <w:r>
        <w:rPr>
          <w:rFonts w:ascii="宋体" w:hAnsi="宋体" w:eastAsia="宋体"/>
          <w:sz w:val="24"/>
        </w:rPr>
        <w:t>公安部治安管理局，公安部第一研究所编著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国外中小学校园安全保卫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公安部治安管理局，公安部第一研究所编著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本书出售、求购地址：https://www.jiaokey.com/book/detail/13779181.html</w:t>
      </w:r>
    </w:p>
    <w:p>
      <w:r>
        <w:t>更多相关图书推荐：https://www.jiaokey.com</w:t>
      </w:r>
    </w:p>
    <w:p>
      <w:r>
        <w:t>公安部治安管理局，公安部第一研究所编著 其他作品：https://www.jiaokey.com/tag/公安部治安管理局，公安部第一研究所编著.html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关键词搜索：https://www.jiaokey.com/tag/国外中小学校园安全保卫.html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