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中式茶楼  2</w:t>
      </w:r>
    </w:p>
    <w:p>
      <w:r>
        <w:rPr>
          <w:rFonts w:ascii="宋体" w:hAnsi="宋体" w:eastAsia="宋体"/>
          <w:sz w:val="24"/>
        </w:rPr>
        <w:t>上海圣辉制版电脑有限公司编；刘圣辉摄影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中式茶楼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上海圣辉制版电脑有限公司编；刘圣辉摄影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本书出售、求购地址：https://www.jiaokey.com/book/detail/13779281.html</w:t>
      </w:r>
    </w:p>
    <w:p>
      <w:r>
        <w:t>更多相关图书推荐：https://www.jiaokey.com</w:t>
      </w:r>
    </w:p>
    <w:p>
      <w:r>
        <w:t>上海圣辉制版电脑有限公司编；刘圣辉摄影 其他作品：https://www.jiaokey.com/tag/上海圣辉制版电脑有限公司编；刘圣辉摄影.html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关键词搜索：https://www.jiaokey.com/tag/中式茶楼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