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书名：百药品鉴  家庭常用中药甄选指南</w:t>
      </w:r>
    </w:p>
    <w:p>
      <w:r>
        <w:t>作者：马春，蒋爱品，李京生主编；金世元审定</w:t>
      </w:r>
    </w:p>
    <w:p>
      <w:r>
        <w:t>出版社：北京：中国中医药出版社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百药品鉴  家庭常用中药甄选指南 评论地址：https://www.jiaokey.com/book/detail/13779309.html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