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美国卫生服务监管概述  复杂  对抗  妥协</w:t>
      </w:r>
    </w:p>
    <w:p>
      <w:r>
        <w:rPr>
          <w:rFonts w:ascii="宋体" w:hAnsi="宋体" w:eastAsia="宋体"/>
          <w:sz w:val="24"/>
        </w:rPr>
        <w:t>（美）菲尔德著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美国卫生服务监管概述  复杂  对抗  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本书出售、求购地址：https://www.jiaokey.com/book/detail/13779335.html</w:t>
      </w:r>
    </w:p>
    <w:p>
      <w:r>
        <w:t>更多相关图书推荐：https://www.jiaokey.com</w:t>
      </w:r>
    </w:p>
    <w:p>
      <w:r>
        <w:t>（美）菲尔德著 其他作品：https://www.jiaokey.com/tag/（美）菲尔德著.html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关键词搜索：https://www.jiaokey.com/tag/美国卫生服务监管概述  复杂  对抗  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