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国家级名老中医治肿瘤看家方</w:t>
      </w:r>
    </w:p>
    <w:p>
      <w:r>
        <w:rPr>
          <w:rFonts w:ascii="宋体" w:hAnsi="宋体" w:eastAsia="宋体"/>
          <w:sz w:val="24"/>
        </w:rPr>
        <w:t>侯丽，董青主编；李兆弟，朱玲编委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国家级名老中医治肿瘤看家方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侯丽，董青主编；李兆弟，朱玲编委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本书出售、求购地址：https://www.jiaokey.com/book/detail/13779447.html</w:t>
      </w:r>
    </w:p>
    <w:p>
      <w:r>
        <w:t>更多相关图书推荐：https://www.jiaokey.com</w:t>
      </w:r>
    </w:p>
    <w:p>
      <w:r>
        <w:t>侯丽，董青主编；李兆弟，朱玲编委 其他作品：https://www.jiaokey.com/tag/侯丽，董青主编；李兆弟，朱玲编委.html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关键词搜索：https://www.jiaokey.com/tag/国家级名老中医治肿瘤看家方.html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