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书名：花旗银行在华掠夺纪实  追讨2.5亿美元内幕大揭秘</w:t>
      </w:r>
    </w:p>
    <w:p>
      <w:r>
        <w:t>作者:颜品忠主编</w:t>
      </w:r>
    </w:p>
    <w:p>
      <w:r>
        <w:t>出版社:</w:t>
      </w:r>
    </w:p>
    <w:p>
      <w:r>
        <w:t>出版日期：2004.02</w:t>
      </w:r>
    </w:p>
    <w:p>
      <w:r>
        <w:t>总页数：226</w:t>
      </w:r>
    </w:p>
    <w:p>
      <w:r>
        <w:t>更多请访问教客网:www.jiaokey.com</w:t>
      </w:r>
    </w:p>
    <w:p>
      <w:r>
        <w:t>花旗银行在华掠夺纪实  追讨2.5亿美元内幕大揭秘评论地址：https://www.jiaokey.com/book/detail/13779585.html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