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书名：英译汉难题详解</w:t>
      </w:r>
    </w:p>
    <w:p>
      <w:r>
        <w:t>作者：黄志顺著</w:t>
      </w:r>
    </w:p>
    <w:p>
      <w:r>
        <w:t>出版社：南昌：江西高校出版社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英译汉难题详解 评论地址：https://www.jiaokey.com/book/detail/13779626.html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