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炒股绝招</w:t>
      </w:r>
    </w:p>
    <w:p>
      <w:r>
        <w:t>作者：于长勇主编</w:t>
      </w:r>
    </w:p>
    <w:p>
      <w:r>
        <w:t>出版社：北京：外文出版社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从零开始学炒股  炒股绝招 评论地址：https://www.jiaokey.com/book/detail/13780005.html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