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建筑钢结构工程设计构造要点与技术规范实用手册  第1册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建筑钢结构工程设计构造要点与技术规范实用手册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本书出售、求购地址：https://www.jiaokey.com/book/detail/13780264.html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关键词搜索：https://www.jiaokey.com/tag/建筑钢结构工程设计构造要点与技术规范实用手册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