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书名：中国矿冶八十年  中国矿冶工程学会建会八十周年钻禧纪念</w:t>
      </w:r>
    </w:p>
    <w:p>
      <w:r>
        <w:t>作者:苏福钦发行；卢善栋监编；林再迁主编</w:t>
      </w:r>
    </w:p>
    <w:p>
      <w:r>
        <w:t>出版社:中国矿冶工程学会,2006.10</w:t>
      </w:r>
    </w:p>
    <w:p>
      <w:r>
        <w:t>出版日期：</w:t>
      </w:r>
    </w:p>
    <w:p>
      <w:r>
        <w:t>总页数：527</w:t>
      </w:r>
    </w:p>
    <w:p>
      <w:r>
        <w:t>更多请访问教客网:www.jiaokey.com</w:t>
      </w:r>
    </w:p>
    <w:p>
      <w:r>
        <w:t>中国矿冶八十年  中国矿冶工程学会建会八十周年钻禧纪念评论地址：https://www.jiaokey.com/book/detail/13780271.html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