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建筑设计资料集成 单位空间I 3</w:t>
      </w:r>
    </w:p>
    <w:p>
      <w:r>
        <w:rPr>
          <w:rFonts w:ascii="宋体" w:hAnsi="宋体" w:eastAsia="宋体"/>
          <w:sz w:val="24"/>
        </w:rPr>
        <w:t>日本建筑学会编；刘淑芬译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建筑设计资料集成 单位空间I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日本建筑学会编；刘淑芬译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本书出售、求购地址：https://www.jiaokey.com/book/detail/13780282.html</w:t>
      </w:r>
    </w:p>
    <w:p>
      <w:r>
        <w:t>更多相关图书推荐：https://www.jiaokey.com</w:t>
      </w:r>
    </w:p>
    <w:p>
      <w:r>
        <w:t>日本建筑学会编；刘淑芬译 其他作品：https://www.jiaokey.com/tag/日本建筑学会编；刘淑芬译.html</w:t>
      </w:r>
    </w:p>
    <w:p>
      <w:r>
        <w:t>茂荣图书有限公司 出版图书：https://www.jiaokey.com/tag/茂荣图书有限公司.html</w:t>
      </w:r>
    </w:p>
    <w:p>
      <w:r>
        <w:t>关键词搜索：https://www.jiaokey.com/tag/建筑设计资料集成 单位空间I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