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书名：世界文学译丛  母亲  我的大学</w:t>
      </w:r>
    </w:p>
    <w:p>
      <w:r>
        <w:t>作者：（苏）马克西姆·高尔基著；刘军译</w:t>
      </w:r>
    </w:p>
    <w:p>
      <w:r>
        <w:t>出版社：芜湖:安徽师范大学出版社,2011.05</w:t>
      </w:r>
    </w:p>
    <w:p>
      <w:r>
        <w:t>出版日期：</w:t>
      </w:r>
    </w:p>
    <w:p>
      <w:r>
        <w:t>总页数：366</w:t>
      </w:r>
    </w:p>
    <w:p>
      <w:r>
        <w:t>更多请访问教客网: www.jiaokey.com</w:t>
      </w:r>
    </w:p>
    <w:p>
      <w:r>
        <w:t>世界文学译丛  母亲  我的大学 评论地址：https://www.jiaokey.com/book/detail/13780390.html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