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书名：中华神话故事  文学精释本  最新彩图版</w:t>
      </w:r>
    </w:p>
    <w:p>
      <w:r>
        <w:t>作者：燕欣等编译</w:t>
      </w:r>
    </w:p>
    <w:p>
      <w:r>
        <w:t>出版社：北京:京华出版社,2009.11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中华神话故事  文学精释本  最新彩图版 评论地址：https://www.jiaokey.com/book/detail/13780406.html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