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书名：票证旧事  老票证</w:t>
      </w:r>
    </w:p>
    <w:p>
      <w:r>
        <w:t>作者：薛炎文，王同立主编</w:t>
      </w:r>
    </w:p>
    <w:p>
      <w:r>
        <w:t>出版社：天津：百花文艺出版社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票证旧事  老票证 评论地址：https://www.jiaokey.com/book/detail/13780457.html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