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书名：恶之花</w:t>
      </w:r>
    </w:p>
    <w:p>
      <w:r>
        <w:t>作者：（法）夏尔·波德莱尔著；郭宏安译</w:t>
      </w:r>
    </w:p>
    <w:p>
      <w:r>
        <w:t>出版社：北京:华夏出版社,2007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恶之花 评论地址：https://www.jiaokey.com/book/detail/13780701.html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