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意林少女温暖贺岁系列  悠莉宠物店  4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意林少女温暖贺岁系列  悠莉宠物店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本书出售、求购地址：https://www.jiaokey.com/book/detail/13780704.html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关键词搜索：https://www.jiaokey.com/tag/意林少女温暖贺岁系列  悠莉宠物店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