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书名：爱伦·坡探案集</w:t>
      </w:r>
    </w:p>
    <w:p>
      <w:r>
        <w:t>作者：（美）爱伦·坡著；张丽娟译</w:t>
      </w:r>
    </w:p>
    <w:p>
      <w:r>
        <w:t>出版社：武汉:武汉大学出版社,2014.08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爱伦·坡探案集 评论地址：https://www.jiaokey.com/book/detail/13780769.html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