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书名：中国古今寓言  用讽喻来教育大家 快乐的向上的中国故事</w:t>
      </w:r>
    </w:p>
    <w:p>
      <w:r>
        <w:t>作者：“青少年成长必读经典书系”编委会主编</w:t>
      </w:r>
    </w:p>
    <w:p>
      <w:r>
        <w:t>出版社：郑州:河南科学技术出版社,2013.10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中国古今寓言  用讽喻来教育大家 快乐的向上的中国故事 评论地址：https://www.jiaokey.com/book/detail/13780800.html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