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书名：返始咏叹调  克里斯蒂娜·罗塞蒂作品中的女性主体研究  英文</w:t>
      </w:r>
    </w:p>
    <w:p>
      <w:r>
        <w:t>作者：徐莎著</w:t>
      </w:r>
    </w:p>
    <w:p>
      <w:r>
        <w:t>出版社：上海：复旦大学出版社</w:t>
      </w:r>
    </w:p>
    <w:p>
      <w:r>
        <w:t>出版日期：2014.07</w:t>
      </w:r>
    </w:p>
    <w:p>
      <w:r>
        <w:t>总页数：243</w:t>
      </w:r>
    </w:p>
    <w:p>
      <w:r>
        <w:t>更多请访问教客网: www.jiaokey.com</w:t>
      </w:r>
    </w:p>
    <w:p>
      <w:r>
        <w:t>返始咏叹调  克里斯蒂娜·罗塞蒂作品中的女性主体研究  英文 评论地址：https://www.jiaokey.com/book/detail/13780840.html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