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这样的PPT超厉害  2  轻松玩转PPT设计</w:t>
      </w:r>
    </w:p>
    <w:p>
      <w:r>
        <w:rPr>
          <w:rFonts w:ascii="宋体" w:hAnsi="宋体" w:eastAsia="宋体"/>
          <w:sz w:val="24"/>
        </w:rPr>
        <w:t>（韩）李承一，（韩）金爱振编著；张玉良译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这样的PPT超厉害  2  轻松玩转PPT设计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（韩）李承一，（韩）金爱振编著；张玉良译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本书出售、求购地址：https://www.jiaokey.com/book/detail/13780845.html</w:t>
      </w:r>
    </w:p>
    <w:p>
      <w:r>
        <w:t>更多相关图书推荐：https://www.jiaokey.com</w:t>
      </w:r>
    </w:p>
    <w:p>
      <w:r>
        <w:t>（韩）李承一，（韩）金爱振编著；张玉良译 其他作品：https://www.jiaokey.com/tag/（韩）李承一，（韩）金爱振编著；张玉良译.html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关键词搜索：https://www.jiaokey.com/tag/这样的PPT超厉害  2  轻松玩转PPT设计.html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