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2010幻灯片制作立体化教程</w:t>
      </w:r>
    </w:p>
    <w:p>
      <w:r>
        <w:rPr>
          <w:rFonts w:ascii="宋体" w:hAnsi="宋体" w:eastAsia="宋体"/>
          <w:sz w:val="24"/>
        </w:rPr>
        <w:t>崔秀光，万安琪主编；叶福兰，高瑞，秦云霞副主编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2010幻灯片制作立体化教程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崔秀光，万安琪主编；叶福兰，高瑞，秦云霞副主编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本书出售、求购地址：https://www.jiaokey.com/book/detail/13780862.html</w:t>
      </w:r>
    </w:p>
    <w:p>
      <w:r>
        <w:t>更多相关图书推荐：https://www.jiaokey.com</w:t>
      </w:r>
    </w:p>
    <w:p>
      <w:r>
        <w:t>崔秀光，万安琪主编；叶福兰，高瑞，秦云霞副主编 其他作品：https://www.jiaokey.com/tag/崔秀光，万安琪主编；叶福兰，高瑞，秦云霞副主编.html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2010幻灯片制作立体化教程.html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