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电脑与网络  大字版</w:t>
      </w:r>
    </w:p>
    <w:p>
      <w:r>
        <w:rPr>
          <w:rFonts w:ascii="宋体" w:hAnsi="宋体" w:eastAsia="宋体"/>
          <w:sz w:val="24"/>
        </w:rPr>
        <w:t>颜膺修撰文；张帆人审订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电脑与网络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颜膺修撰文；张帆人审订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本书出售、求购地址：https://www.jiaokey.com/book/detail/13780892.html</w:t>
      </w:r>
    </w:p>
    <w:p>
      <w:r>
        <w:t>更多相关图书推荐：https://www.jiaokey.com</w:t>
      </w:r>
    </w:p>
    <w:p>
      <w:r>
        <w:t>颜膺修撰文；张帆人审订 其他作品：https://www.jiaokey.com/tag/颜膺修撰文；张帆人审订.html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关键词搜索：https://www.jiaokey.com/tag/电脑与网络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