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最励志校园小说  第3辑  你是我的真朋友</w:t>
      </w:r>
    </w:p>
    <w:p>
      <w:r>
        <w:rPr>
          <w:rFonts w:ascii="宋体" w:hAnsi="宋体" w:eastAsia="宋体"/>
          <w:sz w:val="24"/>
        </w:rPr>
        <w:t>房美珍著；崔贞仁绘；南权萍译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最励志校园小说  第3辑  你是我的真朋友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房美珍著；崔贞仁绘；南权萍译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本书出售、求购地址：https://www.jiaokey.com/book/detail/13780902.html</w:t>
      </w:r>
    </w:p>
    <w:p>
      <w:r>
        <w:t>更多相关图书推荐：https://www.jiaokey.com</w:t>
      </w:r>
    </w:p>
    <w:p>
      <w:r>
        <w:t>房美珍著；崔贞仁绘；南权萍译 其他作品：https://www.jiaokey.com/tag/房美珍著；崔贞仁绘；南权萍译.html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关键词搜索：https://www.jiaokey.com/tag/最励志校园小说  第3辑  你是我的真朋友.html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