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七彩童书坊  安徒生童话  珍藏版</w:t>
      </w:r>
    </w:p>
    <w:p>
      <w:r>
        <w:rPr>
          <w:rFonts w:ascii="宋体" w:hAnsi="宋体" w:eastAsia="宋体"/>
          <w:sz w:val="24"/>
        </w:rPr>
        <w:t>幼狮文化改编；王珠光插图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七彩童书坊  安徒生童话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幼狮文化改编；王珠光插图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本书出售、求购地址：https://www.jiaokey.com/book/detail/13780903.html</w:t>
      </w:r>
    </w:p>
    <w:p>
      <w:r>
        <w:t>更多相关图书推荐：https://www.jiaokey.com</w:t>
      </w:r>
    </w:p>
    <w:p>
      <w:r>
        <w:t>幼狮文化改编；王珠光插图 其他作品：https://www.jiaokey.com/tag/幼狮文化改编；王珠光插图.html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关键词搜索：https://www.jiaokey.com/tag/七彩童书坊  安徒生童话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