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书名：肉身之道</w:t>
      </w:r>
    </w:p>
    <w:p>
      <w:r>
        <w:t>作者：桑谬尔·巴特勒著；陈苍多译</w:t>
      </w:r>
    </w:p>
    <w:p>
      <w:r>
        <w:t>出版社：台湾商务</w:t>
      </w:r>
    </w:p>
    <w:p>
      <w:r>
        <w:t>出版日期：2003</w:t>
      </w:r>
    </w:p>
    <w:p>
      <w:r>
        <w:t>总页数：429</w:t>
      </w:r>
    </w:p>
    <w:p>
      <w:r>
        <w:t>更多请访问教客网: www.jiaokey.com</w:t>
      </w:r>
    </w:p>
    <w:p>
      <w:r>
        <w:t>肉身之道 评论地址：https://www.jiaokey.com/book/detail/13780973.html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