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绿野仙踪  水晶封皮</w:t>
      </w:r>
    </w:p>
    <w:p>
      <w:r>
        <w:t>作者:（美）鲍姆原著；季天然改编；国王制作插图</w:t>
      </w:r>
    </w:p>
    <w:p>
      <w:r>
        <w:t>出版社:杭州:浙江少年儿童出版社,2014.01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七彩童书坊  绿野仙踪  水晶封皮评论地址：https://www.jiaokey.com/book/detail/13781041.html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