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阳光姐姐灵感专列  微笑部队晴天花开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阳光姐姐灵感专列  微笑部队晴天花开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本书出售、求购地址：https://www.jiaokey.com/book/detail/13781069.html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关键词搜索：https://www.jiaokey.com/tag/阳光姐姐灵感专列  微笑部队晴天花开.html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