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书名：阳光姐姐灵感专列  芭比娃娃向前走</w:t>
      </w:r>
    </w:p>
    <w:p>
      <w:r>
        <w:t>作者：伍美珍主创</w:t>
      </w:r>
    </w:p>
    <w:p>
      <w:r>
        <w:t>出版社：广州:新世纪出版社,2015.03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阳光姐姐灵感专列  芭比娃娃向前走 评论地址：https://www.jiaokey.com/book/detail/13781098.html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