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书名：跟着本书游天下  掠过塞罕塔景区</w:t>
      </w:r>
    </w:p>
    <w:p>
      <w:r>
        <w:t>作者：马艳秋著</w:t>
      </w:r>
    </w:p>
    <w:p>
      <w:r>
        <w:t>出版社：长春:吉林人民出版社,2014.04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跟着本书游天下  掠过塞罕塔景区 评论地址：https://www.jiaokey.com/book/detail/13781216.html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