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书名：基层党建工作探索与研究</w:t>
      </w:r>
    </w:p>
    <w:p>
      <w:r>
        <w:t>作者：张文志主编</w:t>
      </w:r>
    </w:p>
    <w:p>
      <w:r>
        <w:t>出版社：中共迁安县委组织部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基层党建工作探索与研究 评论地址：https://www.jiaokey.com/book/detail/13781351.html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