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书名：数学分析内容、方法与技巧  下</w:t>
      </w:r>
    </w:p>
    <w:p>
      <w:r>
        <w:t>作者：孙清华，孙昊著</w:t>
      </w:r>
    </w:p>
    <w:p>
      <w:r>
        <w:t>出版社：武汉:华中科技大学出版社,2003.11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数学分析内容、方法与技巧  下 评论地址：https://www.jiaokey.com/book/detail/13781604.html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