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书名：苏州市区人行道建设标准及规定汇编</w:t>
      </w:r>
    </w:p>
    <w:p>
      <w:r>
        <w:t>作者：苏州市区人行道建设研究课题组编</w:t>
      </w:r>
    </w:p>
    <w:p>
      <w:r>
        <w:t>出版社：上海：同济大学出版社</w:t>
      </w:r>
    </w:p>
    <w:p>
      <w:r>
        <w:t>出版日期：2008.12</w:t>
      </w:r>
    </w:p>
    <w:p>
      <w:r>
        <w:t>总页数：116</w:t>
      </w:r>
    </w:p>
    <w:p>
      <w:r>
        <w:t>更多请访问教客网: www.jiaokey.com</w:t>
      </w:r>
    </w:p>
    <w:p>
      <w:r>
        <w:t>苏州市区人行道建设标准及规定汇编 评论地址：https://www.jiaokey.com/book/detail/13781620.html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