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书名：高血压的对症调养  经典珍藏版  从高血压的检查到诊断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高血压的对症调养  经典珍藏版  从高血压的检查到诊断 评论地址：https://www.jiaokey.com/book/detail/13781688.html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