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书名：最受孩子欢迎的情商培养课  提升孩子情商的方法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最受孩子欢迎的情商培养课  提升孩子情商的方法 评论地址：https://www.jiaokey.com/book/detail/13781884.html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