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3  地下毒王狼蛛、天才建筑师圆网蛛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3  地下毒王狼蛛、天才建筑师圆网蛛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本书出售、求购地址：https://www.jiaokey.com/book/detail/13781908.html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3  地下毒王狼蛛、天才建筑师圆网蛛.html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