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纸牌屋  3  最后一击</w:t>
      </w:r>
    </w:p>
    <w:p>
      <w:r>
        <w:rPr>
          <w:rFonts w:ascii="宋体" w:hAnsi="宋体" w:eastAsia="宋体"/>
          <w:sz w:val="24"/>
        </w:rPr>
        <w:t>（英）迈克尔·道布斯著；王幸树译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纸牌屋  3  最后一击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（英）迈克尔·道布斯著；王幸树译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本书出售、求购地址：https://www.jiaokey.com/book/detail/13781925.html</w:t>
      </w:r>
    </w:p>
    <w:p>
      <w:r>
        <w:t>更多相关图书推荐：https://www.jiaokey.com</w:t>
      </w:r>
    </w:p>
    <w:p>
      <w:r>
        <w:t>（英）迈克尔·道布斯著；王幸树译 其他作品：https://www.jiaokey.com/tag/（英）迈克尔·道布斯著；王幸树译.html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关键词搜索：https://www.jiaokey.com/tag/纸牌屋  3  最后一击.html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