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书名：神秘校车  1  拾金岛危机</w:t>
      </w:r>
    </w:p>
    <w:p>
      <w:r>
        <w:t>作者：徐玲著</w:t>
      </w:r>
    </w:p>
    <w:p>
      <w:r>
        <w:t>出版社：沈阳:春风文艺出版社,2015.07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神秘校车  1  拾金岛危机 评论地址：https://www.jiaokey.com/book/detail/13781926.html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