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中国诗词名句析赏大辞典  1</w:t>
      </w:r>
    </w:p>
    <w:p>
      <w:r>
        <w:rPr>
          <w:rFonts w:ascii="宋体" w:hAnsi="宋体" w:eastAsia="宋体"/>
          <w:sz w:val="24"/>
        </w:rPr>
        <w:t>尹雪曼，黄锦鋐校订周锦撰著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中国诗词名句析赏大辞典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尹雪曼，黄锦鋐校订周锦撰著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本书出售、求购地址：https://www.jiaokey.com/book/detail/13782005.html</w:t>
      </w:r>
    </w:p>
    <w:p>
      <w:r>
        <w:t>更多相关图书推荐：https://www.jiaokey.com</w:t>
      </w:r>
    </w:p>
    <w:p>
      <w:r>
        <w:t>尹雪曼，黄锦鋐校订周锦撰著 其他作品：https://www.jiaokey.com/tag/尹雪曼，黄锦鋐校订周锦撰著.html</w:t>
      </w:r>
    </w:p>
    <w:p>
      <w:r>
        <w:t>金林文化事业有限公司 出版图书：https://www.jiaokey.com/tag/金林文化事业有限公司.html</w:t>
      </w:r>
    </w:p>
    <w:p>
      <w:r>
        <w:t>关键词搜索：https://www.jiaokey.com/tag/中国诗词名句析赏大辞典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