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书名：掬在掌心里的温暖  一名大学辅导员的关系札记</w:t>
      </w:r>
    </w:p>
    <w:p>
      <w:r>
        <w:t>作者：刘海江著</w:t>
      </w:r>
    </w:p>
    <w:p>
      <w:r>
        <w:t>出版社：济南：山东大学出版社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掬在掌心里的温暖  一名大学辅导员的关系札记 评论地址：https://www.jiaokey.com/book/detail/13782325.html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