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书名：创业沙盘实战指南</w:t>
      </w:r>
    </w:p>
    <w:p>
      <w:r>
        <w:t>作者：王金红主编；凃先锋，付林，刘继华副主编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总页数：130</w:t>
      </w:r>
    </w:p>
    <w:p>
      <w:r>
        <w:t>更多请访问教客网: www.jiaokey.com</w:t>
      </w:r>
    </w:p>
    <w:p>
      <w:r>
        <w:t>创业沙盘实战指南 评论地址：https://www.jiaokey.com/book/detail/13782352.html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