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书名：长翅膀的男孩</w:t>
      </w:r>
    </w:p>
    <w:p>
      <w:r>
        <w:t>作者：清山著</w:t>
      </w:r>
    </w:p>
    <w:p>
      <w:r>
        <w:t>出版社：重庆：重庆出版社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长翅膀的男孩 评论地址：https://www.jiaokey.com/book/detail/13782372.html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