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书名：交易策略  完整的解决方案掌握技术系统和交易心理</w:t>
      </w:r>
    </w:p>
    <w:p>
      <w:r>
        <w:t>作者：（美）贝伊恩（A.M.Baiynd）著</w:t>
      </w:r>
    </w:p>
    <w:p>
      <w:r>
        <w:t>出版社：武汉:华中科技大学出版社,2015.01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交易策略  完整的解决方案掌握技术系统和交易心理 评论地址：https://www.jiaokey.com/book/detail/13782386.html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